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AD9" w:rsidRPr="008306F8" w:rsidRDefault="00911377" w:rsidP="00AC1F2C">
      <w:pPr>
        <w:pStyle w:val="Heading1"/>
        <w:bidi/>
        <w:spacing w:before="0"/>
        <w:jc w:val="center"/>
        <w:rPr>
          <w:color w:val="auto"/>
          <w:u w:val="single"/>
          <w:rtl/>
          <w:lang w:bidi="ar-EG"/>
        </w:rPr>
      </w:pPr>
      <w:bookmarkStart w:id="0" w:name="_GoBack"/>
      <w:r w:rsidRPr="008306F8">
        <w:rPr>
          <w:rFonts w:cs="Calibri"/>
          <w:color w:val="auto"/>
          <w:u w:val="single"/>
          <w:rtl/>
        </w:rPr>
        <w:t>نموذج</w:t>
      </w:r>
      <w:r w:rsidRPr="008306F8">
        <w:rPr>
          <w:color w:val="auto"/>
          <w:u w:val="single"/>
        </w:rPr>
        <w:t xml:space="preserve"> </w:t>
      </w:r>
      <w:r w:rsidRPr="008306F8">
        <w:rPr>
          <w:rFonts w:cs="Calibri"/>
          <w:color w:val="auto"/>
          <w:u w:val="single"/>
          <w:rtl/>
        </w:rPr>
        <w:t>تقييم</w:t>
      </w:r>
      <w:r w:rsidRPr="008306F8">
        <w:rPr>
          <w:color w:val="auto"/>
          <w:u w:val="single"/>
        </w:rPr>
        <w:t xml:space="preserve"> </w:t>
      </w:r>
      <w:r w:rsidRPr="008306F8">
        <w:rPr>
          <w:rFonts w:cs="Calibri"/>
          <w:color w:val="auto"/>
          <w:u w:val="single"/>
          <w:rtl/>
        </w:rPr>
        <w:t>أداء</w:t>
      </w:r>
      <w:r w:rsidRPr="008306F8">
        <w:rPr>
          <w:color w:val="auto"/>
          <w:u w:val="single"/>
        </w:rPr>
        <w:t xml:space="preserve"> </w:t>
      </w:r>
      <w:r w:rsidR="00AC1F2C" w:rsidRPr="008306F8">
        <w:rPr>
          <w:rFonts w:hint="cs"/>
          <w:color w:val="auto"/>
          <w:u w:val="single"/>
          <w:rtl/>
          <w:lang w:bidi="ar-EG"/>
        </w:rPr>
        <w:t>موظف/إدارى</w:t>
      </w:r>
    </w:p>
    <w:p w:rsidR="00984A89" w:rsidRPr="008306F8" w:rsidRDefault="00984A89" w:rsidP="00D06862">
      <w:pPr>
        <w:bidi/>
        <w:rPr>
          <w:rFonts w:cs="Times New Roman"/>
          <w:rtl/>
        </w:rPr>
      </w:pPr>
    </w:p>
    <w:p w:rsidR="00120AD9" w:rsidRPr="008306F8" w:rsidRDefault="00911377" w:rsidP="00984A89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8306F8">
        <w:rPr>
          <w:rFonts w:asciiTheme="majorBidi" w:hAnsiTheme="majorBidi" w:cstheme="majorBidi"/>
          <w:b/>
          <w:bCs/>
          <w:sz w:val="24"/>
          <w:szCs w:val="24"/>
          <w:rtl/>
        </w:rPr>
        <w:t>الجامعة</w:t>
      </w:r>
      <w:r w:rsidR="00736967" w:rsidRPr="008306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: بنى سويف </w:t>
      </w:r>
      <w:r w:rsidR="00314BF5" w:rsidRPr="008306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                                   </w:t>
      </w:r>
      <w:r w:rsidRPr="008306F8">
        <w:rPr>
          <w:rFonts w:asciiTheme="majorBidi" w:hAnsiTheme="majorBidi" w:cstheme="majorBidi"/>
          <w:b/>
          <w:bCs/>
          <w:sz w:val="24"/>
          <w:szCs w:val="24"/>
          <w:rtl/>
        </w:rPr>
        <w:t>الكلية</w:t>
      </w:r>
      <w:r w:rsidR="00736967" w:rsidRPr="008306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: الصيدلة </w:t>
      </w:r>
    </w:p>
    <w:p w:rsidR="004B6398" w:rsidRPr="008306F8" w:rsidRDefault="00736967" w:rsidP="00AC1F2C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306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العام الدراسى:  ..............................    </w:t>
      </w:r>
      <w:r w:rsidR="00314BF5" w:rsidRPr="008306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</w:t>
      </w:r>
      <w:r w:rsidR="00984A89" w:rsidRPr="008306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</w:t>
      </w:r>
      <w:r w:rsidR="00AC1F2C" w:rsidRPr="008306F8">
        <w:rPr>
          <w:rFonts w:asciiTheme="majorBidi" w:hAnsiTheme="majorBidi" w:cstheme="majorBidi" w:hint="cs"/>
          <w:b/>
          <w:bCs/>
          <w:sz w:val="24"/>
          <w:szCs w:val="24"/>
          <w:rtl/>
        </w:rPr>
        <w:t>القسم الإدارى</w:t>
      </w:r>
      <w:r w:rsidRPr="008306F8">
        <w:rPr>
          <w:rFonts w:asciiTheme="majorBidi" w:hAnsiTheme="majorBidi" w:cstheme="majorBidi"/>
          <w:b/>
          <w:bCs/>
          <w:sz w:val="24"/>
          <w:szCs w:val="24"/>
          <w:rtl/>
        </w:rPr>
        <w:t>:...............................</w:t>
      </w:r>
      <w:r w:rsidR="00314BF5" w:rsidRPr="008306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           </w:t>
      </w:r>
      <w:r w:rsidR="004B6398" w:rsidRPr="008306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</w:t>
      </w:r>
      <w:r w:rsidR="00314BF5" w:rsidRPr="008306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:rsidR="008E3B7C" w:rsidRPr="008306F8" w:rsidRDefault="00AC1F2C" w:rsidP="00AC1F2C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306F8">
        <w:rPr>
          <w:rFonts w:asciiTheme="majorBidi" w:hAnsiTheme="majorBidi" w:cstheme="majorBidi" w:hint="cs"/>
          <w:b/>
          <w:bCs/>
          <w:sz w:val="24"/>
          <w:szCs w:val="24"/>
          <w:rtl/>
        </w:rPr>
        <w:t>رئيس القسم الإدارى</w:t>
      </w:r>
      <w:r w:rsidRPr="008306F8">
        <w:rPr>
          <w:rFonts w:asciiTheme="majorBidi" w:hAnsiTheme="majorBidi" w:cstheme="majorBidi"/>
          <w:b/>
          <w:bCs/>
          <w:sz w:val="24"/>
          <w:szCs w:val="24"/>
          <w:rtl/>
        </w:rPr>
        <w:t>:........................</w:t>
      </w:r>
      <w:r w:rsidR="004B6398" w:rsidRPr="008306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        </w:t>
      </w:r>
      <w:r w:rsidR="00984A89" w:rsidRPr="008306F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  <w:r w:rsidR="009A52AB" w:rsidRPr="008306F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8306F8">
        <w:rPr>
          <w:rFonts w:asciiTheme="majorBidi" w:hAnsiTheme="majorBidi" w:cstheme="majorBidi"/>
          <w:b/>
          <w:bCs/>
          <w:sz w:val="24"/>
          <w:szCs w:val="24"/>
          <w:rtl/>
        </w:rPr>
        <w:t>اسم ال</w:t>
      </w:r>
      <w:r w:rsidRPr="008306F8">
        <w:rPr>
          <w:rFonts w:asciiTheme="majorBidi" w:hAnsiTheme="majorBidi" w:cstheme="majorBidi" w:hint="cs"/>
          <w:b/>
          <w:bCs/>
          <w:sz w:val="24"/>
          <w:szCs w:val="24"/>
          <w:rtl/>
        </w:rPr>
        <w:t>موظف</w:t>
      </w:r>
      <w:r w:rsidR="00736967" w:rsidRPr="008306F8">
        <w:rPr>
          <w:rFonts w:asciiTheme="majorBidi" w:hAnsiTheme="majorBidi" w:cstheme="majorBidi"/>
          <w:b/>
          <w:bCs/>
          <w:sz w:val="24"/>
          <w:szCs w:val="24"/>
          <w:rtl/>
        </w:rPr>
        <w:t>:.........</w:t>
      </w:r>
      <w:r w:rsidR="00D06862" w:rsidRPr="008306F8">
        <w:rPr>
          <w:rFonts w:asciiTheme="majorBidi" w:hAnsiTheme="majorBidi" w:cstheme="majorBidi"/>
          <w:b/>
          <w:bCs/>
          <w:sz w:val="24"/>
          <w:szCs w:val="24"/>
          <w:rtl/>
        </w:rPr>
        <w:t>.........</w:t>
      </w:r>
      <w:r w:rsidR="00736967" w:rsidRPr="008306F8">
        <w:rPr>
          <w:rFonts w:asciiTheme="majorBidi" w:hAnsiTheme="majorBidi" w:cstheme="majorBidi"/>
          <w:b/>
          <w:bCs/>
          <w:sz w:val="24"/>
          <w:szCs w:val="24"/>
          <w:rtl/>
        </w:rPr>
        <w:t>........</w:t>
      </w:r>
      <w:r w:rsidR="004B6398" w:rsidRPr="008306F8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  <w:r w:rsidR="008E3B7C" w:rsidRPr="008306F8">
        <w:rPr>
          <w:rFonts w:asciiTheme="majorBidi" w:hAnsiTheme="majorBidi" w:cstheme="majorBidi" w:hint="cs"/>
          <w:b/>
          <w:bCs/>
          <w:sz w:val="24"/>
          <w:szCs w:val="24"/>
          <w:rtl/>
        </w:rPr>
        <w:t>..</w:t>
      </w:r>
      <w:r w:rsidR="004B6398" w:rsidRPr="008306F8">
        <w:rPr>
          <w:rFonts w:asciiTheme="majorBidi" w:hAnsiTheme="majorBidi" w:cstheme="majorBidi"/>
          <w:b/>
          <w:bCs/>
          <w:sz w:val="24"/>
          <w:szCs w:val="24"/>
          <w:rtl/>
        </w:rPr>
        <w:t>..</w:t>
      </w:r>
    </w:p>
    <w:p w:rsidR="00120AD9" w:rsidRPr="008306F8" w:rsidRDefault="008E3B7C" w:rsidP="008E3B7C">
      <w:pPr>
        <w:bidi/>
      </w:pPr>
      <w:r w:rsidRPr="008306F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المسمى الوظيفى: ............................                                  </w:t>
      </w:r>
      <w:r w:rsidR="008325A3" w:rsidRPr="008306F8">
        <w:rPr>
          <w:rFonts w:asciiTheme="majorBidi" w:hAnsiTheme="majorBidi" w:cstheme="majorBidi" w:hint="cs"/>
          <w:b/>
          <w:bCs/>
          <w:sz w:val="24"/>
          <w:szCs w:val="24"/>
          <w:rtl/>
        </w:rPr>
        <w:t>تاريخ تحرير التقييم:..........................</w:t>
      </w:r>
      <w:r w:rsidRPr="008306F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4B6398" w:rsidRPr="008306F8">
        <w:rPr>
          <w:rFonts w:hint="cs"/>
          <w:sz w:val="24"/>
          <w:szCs w:val="24"/>
          <w:rtl/>
        </w:rPr>
        <w:t xml:space="preserve">                  </w:t>
      </w:r>
      <w:r w:rsidR="00314BF5" w:rsidRPr="008306F8">
        <w:rPr>
          <w:rFonts w:hint="cs"/>
          <w:sz w:val="24"/>
          <w:szCs w:val="24"/>
          <w:rtl/>
        </w:rPr>
        <w:t xml:space="preserve"> </w:t>
      </w:r>
      <w:r w:rsidR="004B6398" w:rsidRPr="008306F8">
        <w:rPr>
          <w:rFonts w:hint="cs"/>
          <w:sz w:val="24"/>
          <w:szCs w:val="24"/>
          <w:rtl/>
        </w:rPr>
        <w:t xml:space="preserve"> </w:t>
      </w:r>
    </w:p>
    <w:p w:rsidR="00120AD9" w:rsidRPr="008306F8" w:rsidRDefault="00120AD9" w:rsidP="00D06862">
      <w:pPr>
        <w:pStyle w:val="Heading2"/>
        <w:bidi/>
        <w:rPr>
          <w:color w:val="auto"/>
        </w:rPr>
      </w:pPr>
    </w:p>
    <w:tbl>
      <w:tblPr>
        <w:tblStyle w:val="TableGrid"/>
        <w:tblW w:w="9450" w:type="dxa"/>
        <w:tblInd w:w="-815" w:type="dxa"/>
        <w:tblLook w:val="04A0" w:firstRow="1" w:lastRow="0" w:firstColumn="1" w:lastColumn="0" w:noHBand="0" w:noVBand="1"/>
      </w:tblPr>
      <w:tblGrid>
        <w:gridCol w:w="2713"/>
        <w:gridCol w:w="1967"/>
        <w:gridCol w:w="4770"/>
      </w:tblGrid>
      <w:tr w:rsidR="008306F8" w:rsidRPr="008306F8" w:rsidTr="005647C6">
        <w:tc>
          <w:tcPr>
            <w:tcW w:w="2713" w:type="dxa"/>
            <w:shd w:val="clear" w:color="auto" w:fill="C6D9F1" w:themeFill="text2" w:themeFillTint="33"/>
          </w:tcPr>
          <w:p w:rsidR="005647C6" w:rsidRPr="008306F8" w:rsidRDefault="005647C6" w:rsidP="007E4118">
            <w:pPr>
              <w:bidi/>
              <w:rPr>
                <w:rFonts w:cs="Times New Roman"/>
                <w:b/>
                <w:bCs/>
                <w:sz w:val="28"/>
                <w:szCs w:val="28"/>
              </w:rPr>
            </w:pPr>
            <w:r w:rsidRPr="008306F8">
              <w:rPr>
                <w:rFonts w:cs="Times New Roman"/>
                <w:b/>
                <w:bCs/>
                <w:sz w:val="28"/>
                <w:szCs w:val="28"/>
                <w:rtl/>
              </w:rPr>
              <w:t>الملاحظات</w:t>
            </w:r>
          </w:p>
        </w:tc>
        <w:tc>
          <w:tcPr>
            <w:tcW w:w="1967" w:type="dxa"/>
            <w:shd w:val="clear" w:color="auto" w:fill="C6D9F1" w:themeFill="text2" w:themeFillTint="33"/>
          </w:tcPr>
          <w:p w:rsidR="005647C6" w:rsidRPr="008306F8" w:rsidRDefault="005647C6" w:rsidP="007E4118">
            <w:pPr>
              <w:bidi/>
              <w:rPr>
                <w:rFonts w:cs="Times New Roman"/>
                <w:b/>
                <w:bCs/>
                <w:sz w:val="28"/>
                <w:szCs w:val="28"/>
              </w:rPr>
            </w:pPr>
            <w:r w:rsidRPr="008306F8">
              <w:rPr>
                <w:rFonts w:cs="Times New Roman"/>
                <w:b/>
                <w:bCs/>
                <w:sz w:val="28"/>
                <w:szCs w:val="28"/>
                <w:rtl/>
              </w:rPr>
              <w:t>التقييم</w:t>
            </w:r>
            <w:r w:rsidRPr="008306F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(</w:t>
            </w:r>
            <w:r w:rsidRPr="008306F8">
              <w:rPr>
                <w:rFonts w:cs="Times New Roman"/>
                <w:b/>
                <w:bCs/>
                <w:sz w:val="28"/>
                <w:szCs w:val="28"/>
                <w:rtl/>
              </w:rPr>
              <w:t>م</w:t>
            </w:r>
            <w:r w:rsidRPr="008306F8">
              <w:rPr>
                <w:rFonts w:cs="Times New Roman" w:hint="cs"/>
                <w:b/>
                <w:bCs/>
                <w:sz w:val="28"/>
                <w:szCs w:val="28"/>
                <w:rtl/>
              </w:rPr>
              <w:t>ن1- 5)</w:t>
            </w:r>
          </w:p>
        </w:tc>
        <w:tc>
          <w:tcPr>
            <w:tcW w:w="4770" w:type="dxa"/>
            <w:shd w:val="clear" w:color="auto" w:fill="C6D9F1" w:themeFill="text2" w:themeFillTint="33"/>
          </w:tcPr>
          <w:p w:rsidR="005647C6" w:rsidRPr="008306F8" w:rsidRDefault="005647C6" w:rsidP="007E4118">
            <w:pPr>
              <w:bidi/>
              <w:rPr>
                <w:rFonts w:cs="Times New Roman"/>
                <w:b/>
                <w:bCs/>
                <w:sz w:val="28"/>
                <w:szCs w:val="28"/>
              </w:rPr>
            </w:pPr>
            <w:r w:rsidRPr="008306F8">
              <w:rPr>
                <w:rFonts w:cs="Times New Roman"/>
                <w:b/>
                <w:bCs/>
                <w:sz w:val="28"/>
                <w:szCs w:val="28"/>
                <w:rtl/>
              </w:rPr>
              <w:t>البند</w:t>
            </w:r>
          </w:p>
        </w:tc>
      </w:tr>
      <w:tr w:rsidR="008306F8" w:rsidRPr="008306F8" w:rsidTr="005647C6">
        <w:tc>
          <w:tcPr>
            <w:tcW w:w="2713" w:type="dxa"/>
          </w:tcPr>
          <w:p w:rsidR="005647C6" w:rsidRPr="008306F8" w:rsidRDefault="005647C6" w:rsidP="007E4118">
            <w:pPr>
              <w:bidi/>
            </w:pPr>
          </w:p>
        </w:tc>
        <w:tc>
          <w:tcPr>
            <w:tcW w:w="1967" w:type="dxa"/>
          </w:tcPr>
          <w:p w:rsidR="005647C6" w:rsidRPr="008306F8" w:rsidRDefault="005647C6" w:rsidP="007E4118">
            <w:pPr>
              <w:bidi/>
            </w:pPr>
          </w:p>
        </w:tc>
        <w:tc>
          <w:tcPr>
            <w:tcW w:w="4770" w:type="dxa"/>
          </w:tcPr>
          <w:p w:rsidR="005647C6" w:rsidRPr="008306F8" w:rsidRDefault="005647C6" w:rsidP="00963C73">
            <w:pPr>
              <w:bidi/>
              <w:rPr>
                <w:b/>
                <w:bCs/>
                <w:sz w:val="24"/>
                <w:szCs w:val="24"/>
              </w:rPr>
            </w:pP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الالتزام</w:t>
            </w:r>
            <w:r w:rsidRPr="00830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بمواعيد</w:t>
            </w:r>
            <w:r w:rsidRPr="00830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العمل</w:t>
            </w:r>
            <w:r w:rsidRPr="00830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وعدم</w:t>
            </w:r>
            <w:r w:rsidRPr="00830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الغياب</w:t>
            </w:r>
            <w:r w:rsidRPr="00830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بدون</w:t>
            </w:r>
            <w:r w:rsidRPr="00830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عذر.</w:t>
            </w:r>
          </w:p>
        </w:tc>
      </w:tr>
      <w:tr w:rsidR="008306F8" w:rsidRPr="008306F8" w:rsidTr="005647C6">
        <w:trPr>
          <w:trHeight w:val="555"/>
        </w:trPr>
        <w:tc>
          <w:tcPr>
            <w:tcW w:w="2713" w:type="dxa"/>
          </w:tcPr>
          <w:p w:rsidR="005647C6" w:rsidRPr="008306F8" w:rsidRDefault="005647C6" w:rsidP="007E4118">
            <w:pPr>
              <w:bidi/>
            </w:pPr>
          </w:p>
        </w:tc>
        <w:tc>
          <w:tcPr>
            <w:tcW w:w="1967" w:type="dxa"/>
          </w:tcPr>
          <w:p w:rsidR="005647C6" w:rsidRPr="008306F8" w:rsidRDefault="005647C6" w:rsidP="007E4118">
            <w:pPr>
              <w:bidi/>
            </w:pPr>
          </w:p>
        </w:tc>
        <w:tc>
          <w:tcPr>
            <w:tcW w:w="4770" w:type="dxa"/>
          </w:tcPr>
          <w:p w:rsidR="005647C6" w:rsidRPr="008306F8" w:rsidRDefault="005647C6" w:rsidP="00963C73">
            <w:pPr>
              <w:bidi/>
              <w:rPr>
                <w:b/>
                <w:bCs/>
                <w:sz w:val="24"/>
                <w:szCs w:val="24"/>
              </w:rPr>
            </w:pP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تنفيذ</w:t>
            </w:r>
            <w:r w:rsidRPr="00830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الأعمال</w:t>
            </w:r>
            <w:r w:rsidRPr="00830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الموكلة</w:t>
            </w:r>
            <w:r w:rsidRPr="00830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بدقة</w:t>
            </w:r>
            <w:r w:rsidRPr="00830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وجودة</w:t>
            </w:r>
            <w:r w:rsidRPr="00830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عالية.</w:t>
            </w:r>
          </w:p>
        </w:tc>
      </w:tr>
      <w:tr w:rsidR="008306F8" w:rsidRPr="008306F8" w:rsidTr="005647C6">
        <w:tc>
          <w:tcPr>
            <w:tcW w:w="2713" w:type="dxa"/>
          </w:tcPr>
          <w:p w:rsidR="005647C6" w:rsidRPr="008306F8" w:rsidRDefault="005647C6" w:rsidP="00501FC0">
            <w:pPr>
              <w:bidi/>
            </w:pPr>
          </w:p>
        </w:tc>
        <w:tc>
          <w:tcPr>
            <w:tcW w:w="1967" w:type="dxa"/>
          </w:tcPr>
          <w:p w:rsidR="005647C6" w:rsidRPr="008306F8" w:rsidRDefault="005647C6" w:rsidP="00501FC0">
            <w:pPr>
              <w:bidi/>
            </w:pPr>
          </w:p>
        </w:tc>
        <w:tc>
          <w:tcPr>
            <w:tcW w:w="4770" w:type="dxa"/>
          </w:tcPr>
          <w:p w:rsidR="005647C6" w:rsidRPr="008306F8" w:rsidRDefault="005647C6" w:rsidP="00501FC0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العمل</w:t>
            </w:r>
            <w:r w:rsidRPr="00830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بروح</w:t>
            </w:r>
            <w:r w:rsidRPr="00830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الفريق</w:t>
            </w:r>
            <w:r w:rsidRPr="00830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وتقديم</w:t>
            </w:r>
            <w:r w:rsidRPr="00830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الدعم</w:t>
            </w:r>
            <w:r w:rsidRPr="00830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اللازم</w:t>
            </w:r>
            <w:r w:rsidRPr="00830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للزملاء.</w:t>
            </w:r>
          </w:p>
        </w:tc>
      </w:tr>
      <w:tr w:rsidR="008306F8" w:rsidRPr="008306F8" w:rsidTr="005647C6">
        <w:tc>
          <w:tcPr>
            <w:tcW w:w="2713" w:type="dxa"/>
          </w:tcPr>
          <w:p w:rsidR="005647C6" w:rsidRPr="008306F8" w:rsidRDefault="005647C6" w:rsidP="00501FC0">
            <w:pPr>
              <w:bidi/>
            </w:pPr>
          </w:p>
        </w:tc>
        <w:tc>
          <w:tcPr>
            <w:tcW w:w="1967" w:type="dxa"/>
          </w:tcPr>
          <w:p w:rsidR="005647C6" w:rsidRPr="008306F8" w:rsidRDefault="005647C6" w:rsidP="00501FC0">
            <w:pPr>
              <w:bidi/>
            </w:pPr>
          </w:p>
        </w:tc>
        <w:tc>
          <w:tcPr>
            <w:tcW w:w="4770" w:type="dxa"/>
          </w:tcPr>
          <w:p w:rsidR="005647C6" w:rsidRPr="008306F8" w:rsidRDefault="005647C6" w:rsidP="00501FC0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إنجاز</w:t>
            </w:r>
            <w:r w:rsidRPr="00830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المهام</w:t>
            </w:r>
            <w:r w:rsidRPr="00830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ضمن</w:t>
            </w:r>
            <w:r w:rsidRPr="00830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الإطار</w:t>
            </w:r>
            <w:r w:rsidRPr="00830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الزمني</w:t>
            </w:r>
            <w:r w:rsidRPr="00830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المحدد.</w:t>
            </w:r>
          </w:p>
        </w:tc>
      </w:tr>
      <w:tr w:rsidR="008306F8" w:rsidRPr="008306F8" w:rsidTr="005647C6">
        <w:tc>
          <w:tcPr>
            <w:tcW w:w="2713" w:type="dxa"/>
          </w:tcPr>
          <w:p w:rsidR="005647C6" w:rsidRPr="008306F8" w:rsidRDefault="005647C6" w:rsidP="00501FC0">
            <w:pPr>
              <w:bidi/>
            </w:pPr>
          </w:p>
        </w:tc>
        <w:tc>
          <w:tcPr>
            <w:tcW w:w="1967" w:type="dxa"/>
          </w:tcPr>
          <w:p w:rsidR="005647C6" w:rsidRPr="008306F8" w:rsidRDefault="005647C6" w:rsidP="00501FC0">
            <w:pPr>
              <w:bidi/>
            </w:pPr>
          </w:p>
        </w:tc>
        <w:tc>
          <w:tcPr>
            <w:tcW w:w="4770" w:type="dxa"/>
          </w:tcPr>
          <w:p w:rsidR="005647C6" w:rsidRPr="008306F8" w:rsidRDefault="000D3C98" w:rsidP="000D3C98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حسن</w:t>
            </w:r>
            <w:r w:rsidRPr="00830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التعامل </w:t>
            </w:r>
            <w:r w:rsidR="005647C6"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مع</w:t>
            </w:r>
            <w:r w:rsidR="005647C6" w:rsidRPr="00830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5647C6"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الآخرين</w:t>
            </w: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8306F8" w:rsidRPr="008306F8" w:rsidTr="005647C6">
        <w:tc>
          <w:tcPr>
            <w:tcW w:w="2713" w:type="dxa"/>
          </w:tcPr>
          <w:p w:rsidR="000D3C98" w:rsidRPr="008306F8" w:rsidRDefault="000D3C98" w:rsidP="00501FC0">
            <w:pPr>
              <w:bidi/>
            </w:pPr>
          </w:p>
        </w:tc>
        <w:tc>
          <w:tcPr>
            <w:tcW w:w="1967" w:type="dxa"/>
          </w:tcPr>
          <w:p w:rsidR="000D3C98" w:rsidRPr="008306F8" w:rsidRDefault="000D3C98" w:rsidP="00501FC0">
            <w:pPr>
              <w:bidi/>
            </w:pPr>
          </w:p>
        </w:tc>
        <w:tc>
          <w:tcPr>
            <w:tcW w:w="4770" w:type="dxa"/>
          </w:tcPr>
          <w:p w:rsidR="000D3C98" w:rsidRPr="008306F8" w:rsidRDefault="000D3C98" w:rsidP="000D3C98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الاستجابة</w:t>
            </w:r>
            <w:r w:rsidRPr="00830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للتوجيهات و</w:t>
            </w:r>
            <w:r w:rsidRPr="008306F8">
              <w:rPr>
                <w:rFonts w:hint="cs"/>
                <w:rtl/>
              </w:rPr>
              <w:t xml:space="preserve"> </w:t>
            </w: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اتباع</w:t>
            </w:r>
            <w:r w:rsidRPr="00830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التعليمات.</w:t>
            </w:r>
          </w:p>
        </w:tc>
      </w:tr>
      <w:tr w:rsidR="008306F8" w:rsidRPr="008306F8" w:rsidTr="005647C6">
        <w:tc>
          <w:tcPr>
            <w:tcW w:w="2713" w:type="dxa"/>
          </w:tcPr>
          <w:p w:rsidR="000D3C98" w:rsidRPr="008306F8" w:rsidRDefault="000D3C98" w:rsidP="00501FC0">
            <w:pPr>
              <w:bidi/>
            </w:pPr>
          </w:p>
        </w:tc>
        <w:tc>
          <w:tcPr>
            <w:tcW w:w="1967" w:type="dxa"/>
          </w:tcPr>
          <w:p w:rsidR="000D3C98" w:rsidRPr="008306F8" w:rsidRDefault="000D3C98" w:rsidP="00501FC0">
            <w:pPr>
              <w:bidi/>
            </w:pPr>
          </w:p>
        </w:tc>
        <w:tc>
          <w:tcPr>
            <w:tcW w:w="4770" w:type="dxa"/>
          </w:tcPr>
          <w:p w:rsidR="000D3C98" w:rsidRPr="008306F8" w:rsidRDefault="000D3C98" w:rsidP="000D3C98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المبادرة</w:t>
            </w:r>
            <w:r w:rsidRPr="00830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وحل</w:t>
            </w:r>
            <w:r w:rsidRPr="00830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المشكلات.</w:t>
            </w:r>
          </w:p>
        </w:tc>
      </w:tr>
      <w:tr w:rsidR="008306F8" w:rsidRPr="008306F8" w:rsidTr="005647C6">
        <w:tc>
          <w:tcPr>
            <w:tcW w:w="2713" w:type="dxa"/>
          </w:tcPr>
          <w:p w:rsidR="005647C6" w:rsidRPr="008306F8" w:rsidRDefault="005647C6" w:rsidP="00501FC0">
            <w:pPr>
              <w:bidi/>
            </w:pPr>
          </w:p>
        </w:tc>
        <w:tc>
          <w:tcPr>
            <w:tcW w:w="1967" w:type="dxa"/>
          </w:tcPr>
          <w:p w:rsidR="005647C6" w:rsidRPr="008306F8" w:rsidRDefault="005647C6" w:rsidP="00501FC0">
            <w:pPr>
              <w:bidi/>
            </w:pPr>
          </w:p>
        </w:tc>
        <w:tc>
          <w:tcPr>
            <w:tcW w:w="4770" w:type="dxa"/>
          </w:tcPr>
          <w:p w:rsidR="005647C6" w:rsidRPr="008306F8" w:rsidRDefault="005647C6" w:rsidP="00501FC0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إعداد</w:t>
            </w:r>
            <w:r w:rsidRPr="00830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تقارير</w:t>
            </w:r>
            <w:r w:rsidRPr="00830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الأداء</w:t>
            </w:r>
            <w:r w:rsidR="00615280"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8306F8" w:rsidRPr="008306F8" w:rsidTr="005647C6">
        <w:tc>
          <w:tcPr>
            <w:tcW w:w="2713" w:type="dxa"/>
          </w:tcPr>
          <w:p w:rsidR="00615280" w:rsidRPr="008306F8" w:rsidRDefault="00615280" w:rsidP="00615280">
            <w:pPr>
              <w:bidi/>
            </w:pPr>
          </w:p>
        </w:tc>
        <w:tc>
          <w:tcPr>
            <w:tcW w:w="1967" w:type="dxa"/>
          </w:tcPr>
          <w:p w:rsidR="00615280" w:rsidRPr="008306F8" w:rsidRDefault="00615280" w:rsidP="00615280">
            <w:pPr>
              <w:bidi/>
            </w:pPr>
          </w:p>
        </w:tc>
        <w:tc>
          <w:tcPr>
            <w:tcW w:w="4770" w:type="dxa"/>
          </w:tcPr>
          <w:p w:rsidR="00615280" w:rsidRPr="008306F8" w:rsidRDefault="00615280" w:rsidP="000F7A3B">
            <w:pPr>
              <w:bidi/>
              <w:jc w:val="both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متابعة</w:t>
            </w:r>
            <w:r w:rsidRPr="00830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منظومة</w:t>
            </w:r>
            <w:r w:rsidRPr="00830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الجودة -</w:t>
            </w:r>
            <w:r w:rsidRPr="008306F8">
              <w:rPr>
                <w:rFonts w:hint="cs"/>
                <w:rtl/>
              </w:rPr>
              <w:t xml:space="preserve"> </w:t>
            </w: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ساهم</w:t>
            </w:r>
            <w:r w:rsidRPr="00830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بفعالية</w:t>
            </w:r>
            <w:r w:rsidRPr="00830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في</w:t>
            </w:r>
            <w:r w:rsidRPr="00830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تنفيذ</w:t>
            </w:r>
            <w:r w:rsidRPr="00830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معايير</w:t>
            </w:r>
            <w:r w:rsidRPr="00830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الجودة</w:t>
            </w:r>
            <w:r w:rsidR="000F7A3B" w:rsidRPr="00830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  <w:r w:rsidR="000F7A3B" w:rsidRPr="008306F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التقييم من خلال وحدة الجودة).</w:t>
            </w:r>
          </w:p>
        </w:tc>
      </w:tr>
    </w:tbl>
    <w:p w:rsidR="00120AD9" w:rsidRPr="008306F8" w:rsidRDefault="00911377" w:rsidP="000F0FAA">
      <w:pPr>
        <w:pStyle w:val="Heading2"/>
        <w:bidi/>
        <w:rPr>
          <w:color w:val="auto"/>
          <w:rtl/>
        </w:rPr>
      </w:pPr>
      <w:r w:rsidRPr="008306F8">
        <w:rPr>
          <w:rFonts w:cs="Calibri"/>
          <w:color w:val="auto"/>
          <w:rtl/>
        </w:rPr>
        <w:t>الإجمالي</w:t>
      </w:r>
      <w:r w:rsidRPr="008306F8">
        <w:rPr>
          <w:color w:val="auto"/>
        </w:rPr>
        <w:t xml:space="preserve"> </w:t>
      </w:r>
      <w:r w:rsidRPr="008306F8">
        <w:rPr>
          <w:rFonts w:cs="Calibri"/>
          <w:color w:val="auto"/>
          <w:rtl/>
        </w:rPr>
        <w:t>العام</w:t>
      </w:r>
      <w:r w:rsidRPr="008306F8">
        <w:rPr>
          <w:color w:val="auto"/>
        </w:rPr>
        <w:t xml:space="preserve"> </w:t>
      </w:r>
      <w:r w:rsidRPr="008306F8">
        <w:rPr>
          <w:rFonts w:cs="Calibri"/>
          <w:color w:val="auto"/>
          <w:rtl/>
        </w:rPr>
        <w:t>للتقييم</w:t>
      </w:r>
      <w:r w:rsidR="007B20A8" w:rsidRPr="008306F8">
        <w:rPr>
          <w:rFonts w:hint="cs"/>
          <w:color w:val="auto"/>
          <w:rtl/>
        </w:rPr>
        <w:t>:</w:t>
      </w:r>
      <w:r w:rsidR="002A7DFD" w:rsidRPr="008306F8">
        <w:rPr>
          <w:rFonts w:hint="cs"/>
          <w:color w:val="auto"/>
          <w:rtl/>
        </w:rPr>
        <w:t xml:space="preserve">  ...............................................................</w:t>
      </w:r>
    </w:p>
    <w:p w:rsidR="002A7DFD" w:rsidRPr="008306F8" w:rsidRDefault="002A7DFD" w:rsidP="00615280">
      <w:pPr>
        <w:bidi/>
        <w:rPr>
          <w:rFonts w:asciiTheme="majorHAnsi" w:eastAsiaTheme="majorEastAsia" w:hAnsiTheme="majorHAnsi" w:cs="Calibri"/>
          <w:b/>
          <w:bCs/>
          <w:sz w:val="26"/>
          <w:szCs w:val="26"/>
          <w:rtl/>
        </w:rPr>
      </w:pPr>
      <w:r w:rsidRPr="008306F8">
        <w:rPr>
          <w:rFonts w:asciiTheme="majorHAnsi" w:eastAsiaTheme="majorEastAsia" w:hAnsiTheme="majorHAnsi" w:cs="Calibri" w:hint="cs"/>
          <w:b/>
          <w:bCs/>
          <w:sz w:val="26"/>
          <w:szCs w:val="26"/>
          <w:rtl/>
        </w:rPr>
        <w:t>أداء</w:t>
      </w:r>
      <w:r w:rsidRPr="008306F8">
        <w:rPr>
          <w:rFonts w:asciiTheme="majorHAnsi" w:eastAsiaTheme="majorEastAsia" w:hAnsiTheme="majorHAnsi" w:cs="Calibri"/>
          <w:b/>
          <w:bCs/>
          <w:sz w:val="26"/>
          <w:szCs w:val="26"/>
          <w:rtl/>
        </w:rPr>
        <w:t xml:space="preserve"> </w:t>
      </w:r>
      <w:r w:rsidRPr="008306F8">
        <w:rPr>
          <w:rFonts w:asciiTheme="majorHAnsi" w:eastAsiaTheme="majorEastAsia" w:hAnsiTheme="majorHAnsi" w:cs="Calibri" w:hint="cs"/>
          <w:b/>
          <w:bCs/>
          <w:sz w:val="26"/>
          <w:szCs w:val="26"/>
          <w:rtl/>
        </w:rPr>
        <w:t>عام</w:t>
      </w:r>
      <w:r w:rsidRPr="008306F8">
        <w:rPr>
          <w:rFonts w:asciiTheme="majorHAnsi" w:eastAsiaTheme="majorEastAsia" w:hAnsiTheme="majorHAnsi" w:cs="Calibri"/>
          <w:b/>
          <w:bCs/>
          <w:sz w:val="26"/>
          <w:szCs w:val="26"/>
          <w:rtl/>
        </w:rPr>
        <w:t xml:space="preserve"> </w:t>
      </w:r>
      <w:r w:rsidRPr="008306F8">
        <w:rPr>
          <w:rFonts w:asciiTheme="majorHAnsi" w:eastAsiaTheme="majorEastAsia" w:hAnsiTheme="majorHAnsi" w:cs="Calibri" w:hint="cs"/>
          <w:b/>
          <w:bCs/>
          <w:sz w:val="26"/>
          <w:szCs w:val="26"/>
          <w:rtl/>
        </w:rPr>
        <w:t>ا</w:t>
      </w:r>
      <w:r w:rsidR="00615280" w:rsidRPr="008306F8">
        <w:rPr>
          <w:rFonts w:asciiTheme="majorHAnsi" w:eastAsiaTheme="majorEastAsia" w:hAnsiTheme="majorHAnsi" w:cs="Calibri" w:hint="cs"/>
          <w:b/>
          <w:bCs/>
          <w:sz w:val="26"/>
          <w:szCs w:val="26"/>
          <w:rtl/>
        </w:rPr>
        <w:t>لموظف</w:t>
      </w:r>
      <w:r w:rsidRPr="008306F8">
        <w:rPr>
          <w:rFonts w:asciiTheme="majorHAnsi" w:eastAsiaTheme="majorEastAsia" w:hAnsiTheme="majorHAnsi" w:cs="Calibri"/>
          <w:b/>
          <w:bCs/>
          <w:sz w:val="26"/>
          <w:szCs w:val="26"/>
        </w:rPr>
        <w:t>:</w:t>
      </w:r>
    </w:p>
    <w:p w:rsidR="002A7DFD" w:rsidRPr="008306F8" w:rsidRDefault="002A7DFD" w:rsidP="002A7DFD">
      <w:pPr>
        <w:bidi/>
        <w:rPr>
          <w:rFonts w:asciiTheme="majorBidi" w:hAnsiTheme="majorBidi" w:cstheme="majorBidi"/>
          <w:sz w:val="24"/>
          <w:szCs w:val="24"/>
        </w:rPr>
      </w:pPr>
      <w:r w:rsidRPr="008306F8">
        <w:rPr>
          <w:rFonts w:ascii="Segoe UI Symbol" w:hAnsi="Segoe UI Symbol" w:cs="Segoe UI Symbol" w:hint="cs"/>
          <w:sz w:val="24"/>
          <w:szCs w:val="24"/>
          <w:rtl/>
        </w:rPr>
        <w:t>☐</w:t>
      </w:r>
      <w:r w:rsidRPr="008306F8">
        <w:rPr>
          <w:rFonts w:asciiTheme="majorBidi" w:hAnsiTheme="majorBidi" w:cstheme="majorBidi"/>
          <w:sz w:val="24"/>
          <w:szCs w:val="24"/>
          <w:rtl/>
        </w:rPr>
        <w:t xml:space="preserve"> ممتاز  </w:t>
      </w:r>
      <w:r w:rsidRPr="008306F8">
        <w:rPr>
          <w:rFonts w:ascii="Segoe UI Symbol" w:hAnsi="Segoe UI Symbol" w:cs="Segoe UI Symbol" w:hint="cs"/>
          <w:sz w:val="24"/>
          <w:szCs w:val="24"/>
          <w:rtl/>
        </w:rPr>
        <w:t>☐</w:t>
      </w:r>
      <w:r w:rsidRPr="008306F8">
        <w:rPr>
          <w:rFonts w:asciiTheme="majorBidi" w:hAnsiTheme="majorBidi" w:cstheme="majorBidi"/>
          <w:sz w:val="24"/>
          <w:szCs w:val="24"/>
          <w:rtl/>
        </w:rPr>
        <w:t xml:space="preserve"> جيد جداً  </w:t>
      </w:r>
      <w:r w:rsidRPr="008306F8">
        <w:rPr>
          <w:rFonts w:ascii="Segoe UI Symbol" w:hAnsi="Segoe UI Symbol" w:cs="Segoe UI Symbol" w:hint="cs"/>
          <w:sz w:val="24"/>
          <w:szCs w:val="24"/>
          <w:rtl/>
        </w:rPr>
        <w:t>☐</w:t>
      </w:r>
      <w:r w:rsidRPr="008306F8">
        <w:rPr>
          <w:rFonts w:asciiTheme="majorBidi" w:hAnsiTheme="majorBidi" w:cstheme="majorBidi"/>
          <w:sz w:val="24"/>
          <w:szCs w:val="24"/>
          <w:rtl/>
        </w:rPr>
        <w:t xml:space="preserve"> جيد  </w:t>
      </w:r>
      <w:r w:rsidRPr="008306F8">
        <w:rPr>
          <w:rFonts w:ascii="Segoe UI Symbol" w:hAnsi="Segoe UI Symbol" w:cs="Segoe UI Symbol" w:hint="cs"/>
          <w:sz w:val="24"/>
          <w:szCs w:val="24"/>
          <w:rtl/>
        </w:rPr>
        <w:t>☐</w:t>
      </w:r>
      <w:r w:rsidRPr="008306F8">
        <w:rPr>
          <w:rFonts w:asciiTheme="majorBidi" w:hAnsiTheme="majorBidi" w:cstheme="majorBidi"/>
          <w:sz w:val="24"/>
          <w:szCs w:val="24"/>
          <w:rtl/>
        </w:rPr>
        <w:t xml:space="preserve"> مقبول  </w:t>
      </w:r>
      <w:r w:rsidRPr="008306F8">
        <w:rPr>
          <w:rFonts w:ascii="Segoe UI Symbol" w:hAnsi="Segoe UI Symbol" w:cs="Segoe UI Symbol" w:hint="cs"/>
          <w:sz w:val="24"/>
          <w:szCs w:val="24"/>
          <w:rtl/>
        </w:rPr>
        <w:t>☐</w:t>
      </w:r>
      <w:r w:rsidRPr="008306F8">
        <w:rPr>
          <w:rFonts w:asciiTheme="majorBidi" w:hAnsiTheme="majorBidi" w:cstheme="majorBidi"/>
          <w:sz w:val="24"/>
          <w:szCs w:val="24"/>
          <w:rtl/>
        </w:rPr>
        <w:t xml:space="preserve"> يحتاج إلى تحسين</w:t>
      </w:r>
    </w:p>
    <w:p w:rsidR="00120AD9" w:rsidRPr="008306F8" w:rsidRDefault="00911377" w:rsidP="00484753">
      <w:pPr>
        <w:pStyle w:val="Heading2"/>
        <w:bidi/>
        <w:rPr>
          <w:color w:val="auto"/>
        </w:rPr>
      </w:pPr>
      <w:r w:rsidRPr="008306F8">
        <w:rPr>
          <w:rFonts w:cs="Calibri"/>
          <w:color w:val="auto"/>
          <w:rtl/>
        </w:rPr>
        <w:t>التوصيات</w:t>
      </w:r>
      <w:r w:rsidRPr="008306F8">
        <w:rPr>
          <w:color w:val="auto"/>
        </w:rPr>
        <w:t xml:space="preserve"> </w:t>
      </w:r>
      <w:r w:rsidRPr="008306F8">
        <w:rPr>
          <w:rFonts w:cs="Calibri"/>
          <w:color w:val="auto"/>
          <w:rtl/>
        </w:rPr>
        <w:t>والملاحظات</w:t>
      </w:r>
      <w:r w:rsidRPr="008306F8">
        <w:rPr>
          <w:color w:val="auto"/>
        </w:rPr>
        <w:t xml:space="preserve"> </w:t>
      </w:r>
      <w:r w:rsidRPr="008306F8">
        <w:rPr>
          <w:rFonts w:cs="Calibri"/>
          <w:color w:val="auto"/>
          <w:rtl/>
        </w:rPr>
        <w:t>العامة</w:t>
      </w:r>
      <w:r w:rsidRPr="008306F8">
        <w:rPr>
          <w:color w:val="auto"/>
        </w:rPr>
        <w:t>:</w:t>
      </w:r>
    </w:p>
    <w:p w:rsidR="00120AD9" w:rsidRPr="008306F8" w:rsidRDefault="00911377" w:rsidP="00484753">
      <w:pPr>
        <w:bidi/>
      </w:pPr>
      <w:r w:rsidRPr="008306F8">
        <w:t>______________________________________________________________________</w:t>
      </w:r>
    </w:p>
    <w:p w:rsidR="00120AD9" w:rsidRPr="008306F8" w:rsidRDefault="00615280" w:rsidP="00984A89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8306F8">
        <w:rPr>
          <w:rFonts w:asciiTheme="majorBidi" w:hAnsiTheme="majorBidi" w:cstheme="majorBidi" w:hint="cs"/>
          <w:b/>
          <w:bCs/>
          <w:sz w:val="24"/>
          <w:szCs w:val="24"/>
          <w:rtl/>
        </w:rPr>
        <w:t>رئيس القسم الإدارى</w:t>
      </w:r>
      <w:r w:rsidR="007B20A8" w:rsidRPr="008306F8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r w:rsidR="007B20A8" w:rsidRPr="008306F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                                             </w:t>
      </w:r>
      <w:r w:rsidR="00911377" w:rsidRPr="008306F8">
        <w:rPr>
          <w:rFonts w:asciiTheme="majorBidi" w:hAnsiTheme="majorBidi" w:cstheme="majorBidi"/>
          <w:b/>
          <w:bCs/>
          <w:sz w:val="24"/>
          <w:szCs w:val="24"/>
          <w:rtl/>
        </w:rPr>
        <w:t>التوقيع</w:t>
      </w:r>
      <w:r w:rsidR="00911377" w:rsidRPr="008306F8">
        <w:rPr>
          <w:rFonts w:asciiTheme="majorBidi" w:hAnsiTheme="majorBidi" w:cstheme="majorBidi"/>
          <w:b/>
          <w:bCs/>
          <w:sz w:val="24"/>
          <w:szCs w:val="24"/>
        </w:rPr>
        <w:t>:</w:t>
      </w:r>
      <w:bookmarkEnd w:id="0"/>
    </w:p>
    <w:sectPr w:rsidR="00120AD9" w:rsidRPr="008306F8" w:rsidSect="00314BF5">
      <w:headerReference w:type="default" r:id="rId8"/>
      <w:pgSz w:w="12240" w:h="15840"/>
      <w:pgMar w:top="152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12E" w:rsidRDefault="005F612E" w:rsidP="00314BF5">
      <w:pPr>
        <w:spacing w:after="0" w:line="240" w:lineRule="auto"/>
      </w:pPr>
      <w:r>
        <w:separator/>
      </w:r>
    </w:p>
  </w:endnote>
  <w:endnote w:type="continuationSeparator" w:id="0">
    <w:p w:rsidR="005F612E" w:rsidRDefault="005F612E" w:rsidP="0031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12E" w:rsidRDefault="005F612E" w:rsidP="00314BF5">
      <w:pPr>
        <w:spacing w:after="0" w:line="240" w:lineRule="auto"/>
      </w:pPr>
      <w:r>
        <w:separator/>
      </w:r>
    </w:p>
  </w:footnote>
  <w:footnote w:type="continuationSeparator" w:id="0">
    <w:p w:rsidR="005F612E" w:rsidRDefault="005F612E" w:rsidP="00314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345" w:type="dxa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306"/>
      <w:gridCol w:w="4396"/>
      <w:gridCol w:w="2643"/>
    </w:tblGrid>
    <w:tr w:rsidR="00314BF5" w:rsidRPr="00C47C5F" w:rsidTr="00E301AC">
      <w:trPr>
        <w:trHeight w:val="719"/>
        <w:jc w:val="center"/>
      </w:trPr>
      <w:tc>
        <w:tcPr>
          <w:tcW w:w="2306" w:type="dxa"/>
          <w:vAlign w:val="center"/>
        </w:tcPr>
        <w:p w:rsidR="00314BF5" w:rsidRPr="00C47C5F" w:rsidRDefault="00314BF5" w:rsidP="00314BF5">
          <w:pPr>
            <w:jc w:val="center"/>
            <w:rPr>
              <w:rFonts w:ascii="Times New Roman" w:hAnsi="Times New Roman" w:cs="Times New Roman"/>
              <w:sz w:val="24"/>
              <w:szCs w:val="24"/>
              <w:rtl/>
            </w:rPr>
          </w:pPr>
          <w:r w:rsidRPr="00C47C5F">
            <w:rPr>
              <w:rFonts w:ascii="Times New Roman" w:hAnsi="Times New Roman" w:cs="Times New Roman"/>
              <w:sz w:val="24"/>
              <w:szCs w:val="24"/>
              <w:rtl/>
            </w:rPr>
            <w:t>جامعـــة بنى ســـويف</w:t>
          </w:r>
        </w:p>
        <w:p w:rsidR="00314BF5" w:rsidRPr="00C47C5F" w:rsidRDefault="00314BF5" w:rsidP="00314BF5">
          <w:pPr>
            <w:jc w:val="center"/>
            <w:rPr>
              <w:rFonts w:ascii="Times New Roman" w:hAnsi="Times New Roman" w:cs="Times New Roman"/>
              <w:sz w:val="24"/>
              <w:szCs w:val="24"/>
              <w:rtl/>
            </w:rPr>
          </w:pPr>
          <w:r w:rsidRPr="00C47C5F">
            <w:rPr>
              <w:rFonts w:ascii="Times New Roman" w:hAnsi="Times New Roman" w:cs="Times New Roman"/>
              <w:sz w:val="24"/>
              <w:szCs w:val="24"/>
              <w:rtl/>
            </w:rPr>
            <w:t>كليــــة الصيدلـــة</w:t>
          </w:r>
        </w:p>
        <w:p w:rsidR="00314BF5" w:rsidRPr="00C47C5F" w:rsidRDefault="00314BF5" w:rsidP="00314BF5">
          <w:pPr>
            <w:jc w:val="center"/>
            <w:rPr>
              <w:rFonts w:ascii="Times New Roman" w:hAnsi="Times New Roman" w:cs="Times New Roman"/>
              <w:sz w:val="24"/>
              <w:szCs w:val="24"/>
              <w:rtl/>
            </w:rPr>
          </w:pPr>
          <w:r w:rsidRPr="00C47C5F">
            <w:rPr>
              <w:rFonts w:ascii="Times New Roman" w:hAnsi="Times New Roman" w:cs="Times New Roman"/>
              <w:sz w:val="24"/>
              <w:szCs w:val="24"/>
              <w:rtl/>
            </w:rPr>
            <w:t>وحدة ضمان الجودة</w:t>
          </w:r>
        </w:p>
      </w:tc>
      <w:tc>
        <w:tcPr>
          <w:tcW w:w="4396" w:type="dxa"/>
        </w:tcPr>
        <w:p w:rsidR="00314BF5" w:rsidRPr="00C47C5F" w:rsidRDefault="00314BF5" w:rsidP="00314BF5">
          <w:pPr>
            <w:jc w:val="center"/>
            <w:rPr>
              <w:rFonts w:ascii="Times New Roman" w:hAnsi="Times New Roman" w:cs="Times New Roman"/>
              <w:sz w:val="24"/>
              <w:szCs w:val="24"/>
              <w:rtl/>
            </w:rPr>
          </w:pPr>
          <w:r w:rsidRPr="00C47C5F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4DB503B2" wp14:editId="345B96C3">
                <wp:extent cx="1238250" cy="838200"/>
                <wp:effectExtent l="0" t="0" r="0" b="0"/>
                <wp:docPr id="8" name="Picture 8" descr="C:\Users\Admin\Desktop\10393162_10152719185957562_4571491147179344441_n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C:\Users\Admin\Desktop\10393162_10152719185957562_4571491147179344441_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3" w:type="dxa"/>
          <w:vAlign w:val="center"/>
        </w:tcPr>
        <w:p w:rsidR="00314BF5" w:rsidRPr="00C47C5F" w:rsidRDefault="00314BF5" w:rsidP="00314BF5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47C5F">
            <w:rPr>
              <w:rFonts w:ascii="Times New Roman" w:hAnsi="Times New Roman" w:cs="Times New Roman"/>
              <w:b/>
              <w:bCs/>
              <w:sz w:val="24"/>
              <w:szCs w:val="24"/>
            </w:rPr>
            <w:t>Beni-Suef University</w:t>
          </w:r>
        </w:p>
        <w:p w:rsidR="00314BF5" w:rsidRPr="00C47C5F" w:rsidRDefault="00314BF5" w:rsidP="00314BF5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47C5F">
            <w:rPr>
              <w:rFonts w:ascii="Times New Roman" w:hAnsi="Times New Roman" w:cs="Times New Roman"/>
              <w:b/>
              <w:bCs/>
              <w:sz w:val="24"/>
              <w:szCs w:val="24"/>
            </w:rPr>
            <w:t>Faculty of Pharmacy</w:t>
          </w:r>
        </w:p>
        <w:p w:rsidR="00314BF5" w:rsidRPr="00C47C5F" w:rsidRDefault="00314BF5" w:rsidP="00314BF5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rtl/>
            </w:rPr>
          </w:pPr>
          <w:r w:rsidRPr="00C47C5F">
            <w:rPr>
              <w:rFonts w:ascii="Times New Roman" w:hAnsi="Times New Roman" w:cs="Times New Roman"/>
              <w:b/>
              <w:bCs/>
              <w:sz w:val="24"/>
              <w:szCs w:val="24"/>
            </w:rPr>
            <w:t>Quality Assurance Unit</w:t>
          </w:r>
        </w:p>
      </w:tc>
    </w:tr>
  </w:tbl>
  <w:p w:rsidR="00314BF5" w:rsidRDefault="00314B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C0C4D"/>
    <w:rsid w:val="000D3C98"/>
    <w:rsid w:val="000F0FAA"/>
    <w:rsid w:val="000F7A3B"/>
    <w:rsid w:val="00120AD9"/>
    <w:rsid w:val="0015074B"/>
    <w:rsid w:val="0029639D"/>
    <w:rsid w:val="002A7DFD"/>
    <w:rsid w:val="00314BF5"/>
    <w:rsid w:val="00326F90"/>
    <w:rsid w:val="003A2179"/>
    <w:rsid w:val="004107E6"/>
    <w:rsid w:val="004318A8"/>
    <w:rsid w:val="00484753"/>
    <w:rsid w:val="004B6124"/>
    <w:rsid w:val="004B6398"/>
    <w:rsid w:val="00501FC0"/>
    <w:rsid w:val="005647C6"/>
    <w:rsid w:val="005F612E"/>
    <w:rsid w:val="00615280"/>
    <w:rsid w:val="00676C9B"/>
    <w:rsid w:val="006E5D4B"/>
    <w:rsid w:val="00736967"/>
    <w:rsid w:val="007B20A8"/>
    <w:rsid w:val="007E4118"/>
    <w:rsid w:val="007F60A0"/>
    <w:rsid w:val="008306F8"/>
    <w:rsid w:val="008325A3"/>
    <w:rsid w:val="008E3B7C"/>
    <w:rsid w:val="00911377"/>
    <w:rsid w:val="00963C73"/>
    <w:rsid w:val="00984A89"/>
    <w:rsid w:val="009A52AB"/>
    <w:rsid w:val="00AA1D8D"/>
    <w:rsid w:val="00AC1F2C"/>
    <w:rsid w:val="00B47730"/>
    <w:rsid w:val="00B84AB6"/>
    <w:rsid w:val="00BB0250"/>
    <w:rsid w:val="00C564E4"/>
    <w:rsid w:val="00C63F0D"/>
    <w:rsid w:val="00CB0664"/>
    <w:rsid w:val="00D06862"/>
    <w:rsid w:val="00D616DF"/>
    <w:rsid w:val="00E36D38"/>
    <w:rsid w:val="00E72CA1"/>
    <w:rsid w:val="00EB41BE"/>
    <w:rsid w:val="00F06941"/>
    <w:rsid w:val="00FC693F"/>
    <w:rsid w:val="00FE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19FB09"/>
  <w14:defaultImageDpi w14:val="300"/>
  <w15:docId w15:val="{F52D6E1A-684E-4B8B-9CD5-5BEAF961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4451FB-40A1-45F4-AD79-056F2BDF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maha Abdel-fattah</cp:lastModifiedBy>
  <cp:revision>12</cp:revision>
  <cp:lastPrinted>2025-05-11T21:11:00Z</cp:lastPrinted>
  <dcterms:created xsi:type="dcterms:W3CDTF">2025-05-10T11:15:00Z</dcterms:created>
  <dcterms:modified xsi:type="dcterms:W3CDTF">2025-05-11T21:12:00Z</dcterms:modified>
  <cp:category/>
</cp:coreProperties>
</file>